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28 мая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рассмотрев в открытом судебном заседании материалы дела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ч.3 ст.19.24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находясь под административным надзором и имея ограничения, установленные </w:t>
      </w:r>
      <w:r>
        <w:rPr>
          <w:rFonts w:ascii="Times New Roman" w:eastAsia="Times New Roman" w:hAnsi="Times New Roman" w:cs="Times New Roman"/>
        </w:rPr>
        <w:t>решением Сургутского городского суда ХМАО-Югры от 31.07.2024 года в виде: административного надзора сроком на 3 года, и административные ограничения, в частности в виде запрета на пребывание вне жилого помещения, являющегося местом жительства, пребывания или фактического нахождения, в период с 22:00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 06:00 часов каждых суток, 28.05.2025 года в 02 час 00 минут,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2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 вину во вменённом административном правонарушении признал в полном объеме, в содеянном раскаивается. Просил применить административное наказание в виде штрафа, либо обязательных работ.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выслушав привлекаемого, прихожу к выводу о виновности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в совершении правонарушения, которая подтверждается следующими письменными доказательствами, исследованными в судебном заседании: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86 №498111 от 28.05.2025, согласно которому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А.В., будучи ранее привлеченным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постановлением мирового судьи судебного участка №3 Сургутского судебного района, находясь под административным надзором и имея ограничения, установленные решением Сургутского городского суда ХМАО-Югры от 31.07.2024, 28.05.2025 года в 02 час 00 минут,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27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решением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ХМАО-Югры от 31.07.2024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об </w:t>
      </w:r>
      <w:r>
        <w:rPr>
          <w:rFonts w:ascii="Times New Roman" w:eastAsia="Times New Roman" w:hAnsi="Times New Roman" w:cs="Times New Roman"/>
        </w:rPr>
        <w:t>установлении а</w:t>
      </w:r>
      <w:r>
        <w:rPr>
          <w:rFonts w:ascii="Times New Roman" w:eastAsia="Times New Roman" w:hAnsi="Times New Roman" w:cs="Times New Roman"/>
        </w:rPr>
        <w:t>дминистративного надзора сроком на 3 года, и административных ограничений, в частности в виде запрета на пребывание вне жилого помещения, являющегося местом жительства, пребывания или фактического нахождения, в период с 22:</w:t>
      </w:r>
      <w:r>
        <w:rPr>
          <w:rFonts w:ascii="Times New Roman" w:eastAsia="Times New Roman" w:hAnsi="Times New Roman" w:cs="Times New Roman"/>
        </w:rPr>
        <w:t>00 до 06:00 часов каждых суток;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постановлением мирового судьи судебного участка №3 Сургутского судебного района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в совершении административного правонарушения, предусмотренного ч.3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19.24 КоАП РФ также подтверждается зарегистрированным сообщением о происшествии КУСП, согласно которому поступило сообщение о том, что </w:t>
      </w:r>
      <w:r>
        <w:rPr>
          <w:rFonts w:ascii="Times New Roman" w:eastAsia="Times New Roman" w:hAnsi="Times New Roman" w:cs="Times New Roman"/>
        </w:rPr>
        <w:t>28.05.2025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находился вне жилого помещения, являющегося его местом жительства,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28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актом посещения от </w:t>
      </w:r>
      <w:r>
        <w:rPr>
          <w:rFonts w:ascii="Times New Roman" w:eastAsia="Times New Roman" w:hAnsi="Times New Roman" w:cs="Times New Roman"/>
        </w:rPr>
        <w:t>28.05</w:t>
      </w:r>
      <w:r>
        <w:rPr>
          <w:rFonts w:ascii="Times New Roman" w:eastAsia="Times New Roman" w:hAnsi="Times New Roman" w:cs="Times New Roman"/>
        </w:rPr>
        <w:t xml:space="preserve">.2025.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выводу о том, что протокол об административном правонарушении составлен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уполномоченным должностным лицом, существенных недостатков, влекущих его недействительность, протокол не содержит.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 собранные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в повторном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установлена и доказана, а потому квалифицирует действия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</w:rPr>
          <w:t>ч. 3 ст. 19.24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предусмотренным ст. 4.3 Кодекса Российской Федерации об административных правонарушениях, и отягчающим административную ответственность, является </w:t>
      </w:r>
      <w:r>
        <w:rPr>
          <w:rFonts w:ascii="Times New Roman" w:eastAsia="Times New Roman" w:hAnsi="Times New Roman" w:cs="Times New Roman"/>
        </w:rPr>
        <w:t>повторное совершение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2125267/paragraph/478/number/0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4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 признать виновным в совершении административного правонарушения, предусмотренного частью 3 статьи 19.24 Кодекса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 правонарушениях и назначить ему наказание в виде обязательных работ на срок 30 (тридцать) часов.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</w:t>
      </w:r>
      <w:r>
        <w:rPr>
          <w:rFonts w:ascii="Times New Roman" w:eastAsia="Times New Roman" w:hAnsi="Times New Roman" w:cs="Times New Roman"/>
        </w:rPr>
        <w:t>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42">
    <w:name w:val="cat-UserDefined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